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B5F2" w14:textId="77777777" w:rsidR="0057165B" w:rsidRDefault="00000000" w:rsidP="003020B4">
      <w:pPr>
        <w:pStyle w:val="Heading1"/>
      </w:pPr>
      <w:r>
        <w:t>PHOTO &amp; VIDEO RELEASE AND CONSENT</w:t>
      </w:r>
    </w:p>
    <w:p w14:paraId="0D51BDDD" w14:textId="77777777" w:rsidR="0057165B" w:rsidRDefault="0057165B"/>
    <w:p w14:paraId="13ED7C90" w14:textId="77777777" w:rsidR="0057165B" w:rsidRDefault="00000000">
      <w:r>
        <w:rPr>
          <w:b/>
        </w:rPr>
        <w:t xml:space="preserve">Company: </w:t>
      </w:r>
      <w:r>
        <w:rPr>
          <w:i/>
        </w:rPr>
        <w:t>{{COMPANY_NAME}}</w:t>
      </w:r>
      <w:r>
        <w:t xml:space="preserve">, a subsidiary of </w:t>
      </w:r>
      <w:r>
        <w:rPr>
          <w:i/>
        </w:rPr>
        <w:t>{{PARENT_COMPANY_NAME}}</w:t>
      </w:r>
    </w:p>
    <w:p w14:paraId="481DD17F" w14:textId="77777777" w:rsidR="003020B4" w:rsidRDefault="003020B4">
      <w:pPr>
        <w:rPr>
          <w:b/>
        </w:rPr>
      </w:pPr>
    </w:p>
    <w:p w14:paraId="63997E46" w14:textId="5265F743" w:rsidR="0057165B" w:rsidRDefault="00000000">
      <w:r>
        <w:rPr>
          <w:b/>
        </w:rPr>
        <w:t xml:space="preserve">Event / Location: </w:t>
      </w:r>
      <w:r>
        <w:t>____________________________</w:t>
      </w:r>
      <w:r w:rsidR="003020B4">
        <w:t xml:space="preserve"> </w:t>
      </w:r>
      <w:r>
        <w:rPr>
          <w:b/>
        </w:rPr>
        <w:t xml:space="preserve">Date </w:t>
      </w:r>
      <w:r w:rsidRPr="003020B4">
        <w:rPr>
          <w:bCs/>
        </w:rPr>
        <w:t>(of signing)</w:t>
      </w:r>
      <w:r>
        <w:rPr>
          <w:b/>
        </w:rPr>
        <w:t xml:space="preserve">: </w:t>
      </w:r>
      <w:r>
        <w:t>____________________</w:t>
      </w:r>
    </w:p>
    <w:p w14:paraId="128E2DC2" w14:textId="77777777" w:rsidR="0057165B" w:rsidRDefault="0057165B"/>
    <w:p w14:paraId="737E1549" w14:textId="77777777" w:rsidR="0057165B" w:rsidRDefault="00000000" w:rsidP="006C432B">
      <w:pPr>
        <w:pStyle w:val="Heading2"/>
      </w:pPr>
      <w:r>
        <w:t>1. Participant details</w:t>
      </w:r>
    </w:p>
    <w:p w14:paraId="5B8E3702" w14:textId="77777777" w:rsidR="006C432B" w:rsidRDefault="006C432B">
      <w:pPr>
        <w:rPr>
          <w:b/>
        </w:rPr>
      </w:pPr>
    </w:p>
    <w:p w14:paraId="470378FF" w14:textId="4DC00BB6" w:rsidR="0057165B" w:rsidRDefault="00000000">
      <w:r>
        <w:rPr>
          <w:b/>
        </w:rPr>
        <w:t xml:space="preserve">Name (print): </w:t>
      </w:r>
      <w:r>
        <w:t>____________________________________________________________</w:t>
      </w:r>
    </w:p>
    <w:p w14:paraId="4D5B8324" w14:textId="77777777" w:rsidR="006C432B" w:rsidRDefault="006C432B">
      <w:pPr>
        <w:rPr>
          <w:b/>
        </w:rPr>
      </w:pPr>
    </w:p>
    <w:p w14:paraId="6B45A2A1" w14:textId="79E12529" w:rsidR="0057165B" w:rsidRDefault="00000000">
      <w:r>
        <w:rPr>
          <w:b/>
        </w:rPr>
        <w:t xml:space="preserve">Email / Phone: </w:t>
      </w:r>
      <w:r>
        <w:t>___________________________________________________________</w:t>
      </w:r>
    </w:p>
    <w:p w14:paraId="2EA3F4E8" w14:textId="77777777" w:rsidR="006C432B" w:rsidRDefault="006C432B">
      <w:pPr>
        <w:rPr>
          <w:b/>
        </w:rPr>
      </w:pPr>
    </w:p>
    <w:p w14:paraId="42C1B028" w14:textId="77777777" w:rsidR="006C432B" w:rsidRDefault="00000000">
      <w:pPr>
        <w:rPr>
          <w:b/>
        </w:rPr>
      </w:pPr>
      <w:r>
        <w:rPr>
          <w:b/>
        </w:rPr>
        <w:t xml:space="preserve">Address (optional): </w:t>
      </w:r>
    </w:p>
    <w:p w14:paraId="697CEC14" w14:textId="62F74291" w:rsidR="0057165B" w:rsidRDefault="00000000">
      <w:r>
        <w:t>__________________________________________________________________</w:t>
      </w:r>
    </w:p>
    <w:p w14:paraId="260BD8F3" w14:textId="2F8E9920" w:rsidR="006C432B" w:rsidRDefault="006C432B">
      <w:r>
        <w:t>__________________________________________________________________</w:t>
      </w:r>
    </w:p>
    <w:p w14:paraId="6DEB9652" w14:textId="03544786" w:rsidR="006C432B" w:rsidRDefault="006C432B">
      <w:r>
        <w:t>__________________________________________________________________</w:t>
      </w:r>
    </w:p>
    <w:p w14:paraId="7879A330" w14:textId="77777777" w:rsidR="0057165B" w:rsidRDefault="0057165B"/>
    <w:p w14:paraId="6D76662A" w14:textId="77777777" w:rsidR="0057165B" w:rsidRDefault="00000000" w:rsidP="006C432B">
      <w:pPr>
        <w:pStyle w:val="Heading2"/>
      </w:pPr>
      <w:r>
        <w:t>2. Grant of rights</w:t>
      </w:r>
    </w:p>
    <w:p w14:paraId="723A51AA" w14:textId="77777777" w:rsidR="0057165B" w:rsidRDefault="00000000">
      <w:r>
        <w:t xml:space="preserve">I hereby grant </w:t>
      </w:r>
      <w:r>
        <w:rPr>
          <w:i/>
        </w:rPr>
        <w:t>{{COMPANY_NAME}}</w:t>
      </w:r>
      <w:r>
        <w:t xml:space="preserve">, </w:t>
      </w:r>
      <w:r>
        <w:rPr>
          <w:i/>
        </w:rPr>
        <w:t>{{PARENT_COMPANY_NAME}}</w:t>
      </w:r>
      <w:r>
        <w:t xml:space="preserve"> and their contractors, agents, licensees and assigns (collectively, the “Company”) the unlimited, worldwide, royalty-free, transferable and sublicensable right and licence to photograph, record, reproduce, edit, publish, distribute, display, modify and otherwise use my image, likeness, voice and performance (the “Media”) in any and all media now known or later developed, for any lawful purpose including, without limitation, the Company’s websites, social media, advertising, marketing, internal communications, training materials, and promotional materials.</w:t>
      </w:r>
    </w:p>
    <w:p w14:paraId="425BE310" w14:textId="77777777" w:rsidR="0057165B" w:rsidRDefault="00000000">
      <w:r>
        <w:t>This licence includes the right to create derivative works, to combine the Media with other content, and to crop, colour-correct, or otherwise edit the Media.</w:t>
      </w:r>
    </w:p>
    <w:p w14:paraId="02BFDF95" w14:textId="77777777" w:rsidR="0057165B" w:rsidRDefault="00000000" w:rsidP="006C432B">
      <w:pPr>
        <w:pStyle w:val="Heading2"/>
      </w:pPr>
      <w:r>
        <w:lastRenderedPageBreak/>
        <w:t>3. Ownership and moral rights</w:t>
      </w:r>
    </w:p>
    <w:p w14:paraId="15F10DC1" w14:textId="77777777" w:rsidR="0057165B" w:rsidRDefault="00000000">
      <w:r>
        <w:t>To the fullest extent permitted by law, I assign to the Company all rights, title and interest (including copyright) that I may have in the Media. I irrevocably waive and release any moral rights I may have in the Media, or where a full waiver is not permitted by law, I consent to any use or alteration of the Media that might otherwise infringe such moral rights.</w:t>
      </w:r>
    </w:p>
    <w:p w14:paraId="5BA9688D" w14:textId="77777777" w:rsidR="0057165B" w:rsidRDefault="00000000">
      <w:r>
        <w:t>If a photographer or third party created the Media and retains copyright, I confirm that the Company will obtain a separate assignment or licence from that photographer or third party.</w:t>
      </w:r>
    </w:p>
    <w:p w14:paraId="0D1CC5FD" w14:textId="77777777" w:rsidR="0057165B" w:rsidRDefault="0057165B"/>
    <w:p w14:paraId="23E42971" w14:textId="77777777" w:rsidR="0057165B" w:rsidRDefault="00000000" w:rsidP="006C432B">
      <w:pPr>
        <w:pStyle w:val="Heading2"/>
      </w:pPr>
      <w:r>
        <w:t>4. No compensation; waiver of approval</w:t>
      </w:r>
    </w:p>
    <w:p w14:paraId="0316A62D" w14:textId="77777777" w:rsidR="0057165B" w:rsidRDefault="00000000">
      <w:r>
        <w:t>I agree that I will not receive any payment, fee or other compensation for the use of the Media now or in the future. I waive any right to inspect or approve the finished product or any advertising or printed material that uses the Media.</w:t>
      </w:r>
    </w:p>
    <w:p w14:paraId="16F1C2D3" w14:textId="77777777" w:rsidR="0057165B" w:rsidRDefault="0057165B"/>
    <w:p w14:paraId="53CBCE27" w14:textId="77777777" w:rsidR="0057165B" w:rsidRDefault="00000000" w:rsidP="006C432B">
      <w:pPr>
        <w:pStyle w:val="Heading2"/>
      </w:pPr>
      <w:r>
        <w:t>5. Privacy, storage and retention</w:t>
      </w:r>
    </w:p>
    <w:p w14:paraId="4CB0932C" w14:textId="77777777" w:rsidR="0057165B" w:rsidRDefault="00000000">
      <w:r>
        <w:t>I understand the Company will retain this signed release and may store the Media and associated personal information in accordance with applicable privacy laws, and that reasonable administrative, technical and physical safeguards will be used to protect personal information. I may contact the Company to request information about the use or storage of the Media.</w:t>
      </w:r>
    </w:p>
    <w:p w14:paraId="2D0AD321" w14:textId="77777777" w:rsidR="0057165B" w:rsidRDefault="0057165B"/>
    <w:p w14:paraId="13527228" w14:textId="77777777" w:rsidR="0057165B" w:rsidRDefault="00000000" w:rsidP="006C432B">
      <w:pPr>
        <w:pStyle w:val="Heading2"/>
      </w:pPr>
      <w:r>
        <w:t>6. Withdrawal of consent</w:t>
      </w:r>
    </w:p>
    <w:p w14:paraId="5CF221DA" w14:textId="77777777" w:rsidR="0057165B" w:rsidRDefault="00000000">
      <w:r>
        <w:t>I understand I may withdraw my consent at any time by providing written notice to the Company. I acknowledge that withdrawal will not affect the Company’s right to use any Media already published or distributed prior to receipt of the withdrawal, nor will it require the Company to delete or retract copies already in circulation. The Company may retain a record of the signed release for its files.</w:t>
      </w:r>
    </w:p>
    <w:p w14:paraId="5009804F" w14:textId="77777777" w:rsidR="0057165B" w:rsidRDefault="0057165B"/>
    <w:p w14:paraId="178C47EB" w14:textId="77777777" w:rsidR="0057165B" w:rsidRDefault="00000000" w:rsidP="006C432B">
      <w:pPr>
        <w:pStyle w:val="Heading2"/>
      </w:pPr>
      <w:r>
        <w:t>7. Release and indemnity</w:t>
      </w:r>
    </w:p>
    <w:p w14:paraId="7BAFC774" w14:textId="77777777" w:rsidR="0057165B" w:rsidRDefault="00000000">
      <w:r>
        <w:t>To the fullest extent permitted by law, I release and forever discharge the Company and its officers, directors, employees, agents and licensees from all claims, demands, causes of action and liability arising out of or in connection with the use of the Media, including claims for defamation, invasion of privacy, or breach of moral rights. I agree to indemnify the Company for third-party claims arising from false statements I make on this form.</w:t>
      </w:r>
    </w:p>
    <w:p w14:paraId="2183991D" w14:textId="77777777" w:rsidR="0057165B" w:rsidRDefault="0057165B"/>
    <w:p w14:paraId="5095BDA2" w14:textId="77777777" w:rsidR="0057165B" w:rsidRDefault="00000000" w:rsidP="006C432B">
      <w:pPr>
        <w:pStyle w:val="Heading2"/>
      </w:pPr>
      <w:r>
        <w:lastRenderedPageBreak/>
        <w:t>8. Minors</w:t>
      </w:r>
    </w:p>
    <w:p w14:paraId="1B98D05D" w14:textId="77777777" w:rsidR="0057165B" w:rsidRDefault="00000000">
      <w:r>
        <w:t>If the person photographed or recorded is under 18 years of age, a parent or legal guardian must sign below and provide contact details. The parent or guardian represents and warrants they have the authority to give this consent on behalf of the minor.</w:t>
      </w:r>
    </w:p>
    <w:p w14:paraId="507E3176" w14:textId="77777777" w:rsidR="0057165B" w:rsidRDefault="0057165B"/>
    <w:p w14:paraId="143C661E" w14:textId="77777777" w:rsidR="0057165B" w:rsidRDefault="00000000" w:rsidP="006C432B">
      <w:pPr>
        <w:pStyle w:val="Heading2"/>
      </w:pPr>
      <w:r>
        <w:t>9. Governing law</w:t>
      </w:r>
    </w:p>
    <w:p w14:paraId="6C26561A" w14:textId="77777777" w:rsidR="0057165B" w:rsidRDefault="00000000">
      <w:r>
        <w:t xml:space="preserve">This Release will be governed by and construed in accordance with the laws of the Province/Territory of </w:t>
      </w:r>
      <w:r w:rsidRPr="003020B4">
        <w:rPr>
          <w:bCs/>
        </w:rPr>
        <w:t>__________________</w:t>
      </w:r>
      <w:r>
        <w:t xml:space="preserve"> and the federal laws of Canada applicable therein.</w:t>
      </w:r>
    </w:p>
    <w:p w14:paraId="15C20F0C" w14:textId="77777777" w:rsidR="0057165B" w:rsidRDefault="005716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068"/>
      </w:tblGrid>
      <w:tr w:rsidR="0057165B" w14:paraId="0DA97616" w14:textId="77777777" w:rsidTr="00675ED7">
        <w:tc>
          <w:tcPr>
            <w:tcW w:w="4788" w:type="dxa"/>
          </w:tcPr>
          <w:p w14:paraId="5C7A2823" w14:textId="2CCB9C55" w:rsidR="006C432B" w:rsidRDefault="00000000">
            <w:r>
              <w:rPr>
                <w:b/>
              </w:rPr>
              <w:t xml:space="preserve">Signature of subject </w:t>
            </w:r>
            <w:r w:rsidRPr="0052411A">
              <w:rPr>
                <w:bCs/>
              </w:rPr>
              <w:t>(or parent/guardian if minor):</w:t>
            </w:r>
            <w:r>
              <w:br/>
              <w:t xml:space="preserve">Signature: </w:t>
            </w:r>
          </w:p>
          <w:p w14:paraId="4753CF9D" w14:textId="77777777" w:rsidR="006C432B" w:rsidRDefault="006C432B"/>
          <w:p w14:paraId="50C7EC8A" w14:textId="2117C626" w:rsidR="006C432B" w:rsidRDefault="0052411A" w:rsidP="0052411A">
            <w:r>
              <w:t>_______________________ Date: _____________</w:t>
            </w:r>
            <w:r>
              <w:br/>
            </w:r>
          </w:p>
        </w:tc>
        <w:tc>
          <w:tcPr>
            <w:tcW w:w="4068" w:type="dxa"/>
          </w:tcPr>
          <w:p w14:paraId="0878C0E9" w14:textId="77777777" w:rsidR="006C432B" w:rsidRDefault="006C432B"/>
          <w:p w14:paraId="20BDC338" w14:textId="1B8D635E" w:rsidR="006C432B" w:rsidRDefault="00000000">
            <w:r>
              <w:t xml:space="preserve">Name (print): </w:t>
            </w:r>
          </w:p>
          <w:p w14:paraId="61E0B5AB" w14:textId="77777777" w:rsidR="006C432B" w:rsidRDefault="006C432B"/>
          <w:p w14:paraId="20CA5848" w14:textId="1A393E4D" w:rsidR="0057165B" w:rsidRDefault="00000000">
            <w:r>
              <w:t>________</w:t>
            </w:r>
            <w:r w:rsidR="006C432B">
              <w:t>___</w:t>
            </w:r>
            <w:r>
              <w:t>_______________________</w:t>
            </w:r>
            <w:r>
              <w:br/>
            </w:r>
          </w:p>
        </w:tc>
      </w:tr>
      <w:tr w:rsidR="0052411A" w14:paraId="1EB2F8FC" w14:textId="77777777" w:rsidTr="00675ED7">
        <w:tc>
          <w:tcPr>
            <w:tcW w:w="4788" w:type="dxa"/>
          </w:tcPr>
          <w:p w14:paraId="438E388E" w14:textId="77777777" w:rsidR="0052411A" w:rsidRDefault="0052411A">
            <w:pPr>
              <w:rPr>
                <w:b/>
              </w:rPr>
            </w:pPr>
          </w:p>
          <w:p w14:paraId="421C8B68" w14:textId="77777777" w:rsidR="0052411A" w:rsidRDefault="0052411A">
            <w:r>
              <w:rPr>
                <w:b/>
              </w:rPr>
              <w:t xml:space="preserve">Witness </w:t>
            </w:r>
            <w:r w:rsidRPr="003020B4">
              <w:rPr>
                <w:bCs/>
              </w:rPr>
              <w:t>(recommended):</w:t>
            </w:r>
            <w:r>
              <w:br/>
              <w:t xml:space="preserve">Witness name (print): </w:t>
            </w:r>
          </w:p>
          <w:p w14:paraId="5C1CFD3B" w14:textId="77777777" w:rsidR="0052411A" w:rsidRDefault="0052411A"/>
          <w:p w14:paraId="5F2BA237" w14:textId="2FAD004F" w:rsidR="0052411A" w:rsidRDefault="0052411A">
            <w:r>
              <w:t>__________________________________</w:t>
            </w:r>
            <w:r>
              <w:br/>
            </w:r>
            <w:r>
              <w:br/>
              <w:t>Witness signature:</w:t>
            </w:r>
          </w:p>
          <w:p w14:paraId="27FAF365" w14:textId="77777777" w:rsidR="0052411A" w:rsidRDefault="0052411A"/>
          <w:p w14:paraId="3923D8C0" w14:textId="729690C3" w:rsidR="0052411A" w:rsidRDefault="0052411A">
            <w:r>
              <w:t>_______________________ Date: _____________</w:t>
            </w:r>
            <w:r>
              <w:br/>
            </w:r>
          </w:p>
        </w:tc>
        <w:tc>
          <w:tcPr>
            <w:tcW w:w="4068" w:type="dxa"/>
          </w:tcPr>
          <w:p w14:paraId="4E86E340" w14:textId="77777777" w:rsidR="0052411A" w:rsidRDefault="0052411A" w:rsidP="006C432B"/>
          <w:p w14:paraId="27C8DE33" w14:textId="77777777" w:rsidR="0052411A" w:rsidRDefault="0052411A" w:rsidP="0052411A">
            <w:r>
              <w:rPr>
                <w:b/>
              </w:rPr>
              <w:t>If signed by parent/guardian of a minor:</w:t>
            </w:r>
          </w:p>
          <w:p w14:paraId="60011D19" w14:textId="77777777" w:rsidR="0052411A" w:rsidRDefault="0052411A" w:rsidP="0052411A">
            <w:r>
              <w:t xml:space="preserve">Relationship (if parent/guardian): </w:t>
            </w:r>
          </w:p>
          <w:p w14:paraId="25C6285E" w14:textId="77777777" w:rsidR="0052411A" w:rsidRDefault="0052411A" w:rsidP="0052411A"/>
          <w:p w14:paraId="138A9154" w14:textId="77777777" w:rsidR="0052411A" w:rsidRDefault="0052411A" w:rsidP="0052411A">
            <w:r>
              <w:t>______________________</w:t>
            </w:r>
          </w:p>
          <w:p w14:paraId="6F410D51" w14:textId="77777777" w:rsidR="0052411A" w:rsidRDefault="0052411A" w:rsidP="0052411A"/>
          <w:p w14:paraId="2E02FD53" w14:textId="6BCF8768" w:rsidR="0052411A" w:rsidRDefault="0052411A" w:rsidP="0052411A">
            <w:r>
              <w:t xml:space="preserve">Parent/guardian contact (email/phone): </w:t>
            </w:r>
          </w:p>
          <w:p w14:paraId="2A5D1EF2" w14:textId="77777777" w:rsidR="0052411A" w:rsidRDefault="0052411A"/>
          <w:p w14:paraId="2F3EFE6A" w14:textId="5178E9E7" w:rsidR="0052411A" w:rsidRDefault="0052411A">
            <w:r>
              <w:t>__________________________________</w:t>
            </w:r>
          </w:p>
        </w:tc>
      </w:tr>
    </w:tbl>
    <w:p w14:paraId="63316651" w14:textId="77777777" w:rsidR="0057165B" w:rsidRDefault="0057165B"/>
    <w:p w14:paraId="792F21AA" w14:textId="77777777" w:rsidR="0057165B" w:rsidRDefault="00000000" w:rsidP="006C432B">
      <w:pPr>
        <w:pStyle w:val="Heading2"/>
      </w:pPr>
      <w:proofErr w:type="gramStart"/>
      <w:r>
        <w:t>Plain-language</w:t>
      </w:r>
      <w:proofErr w:type="gramEnd"/>
      <w:r>
        <w:t xml:space="preserve"> </w:t>
      </w:r>
      <w:proofErr w:type="gramStart"/>
      <w:r>
        <w:t>summary</w:t>
      </w:r>
      <w:proofErr w:type="gramEnd"/>
      <w:r>
        <w:t>:</w:t>
      </w:r>
    </w:p>
    <w:p w14:paraId="202B7AB5" w14:textId="77777777" w:rsidR="0057165B" w:rsidRDefault="00000000">
      <w:r>
        <w:t xml:space="preserve">By signing this </w:t>
      </w:r>
      <w:proofErr w:type="gramStart"/>
      <w:r>
        <w:t>form</w:t>
      </w:r>
      <w:proofErr w:type="gramEnd"/>
      <w:r>
        <w:t xml:space="preserve"> you give {{COMPANY_NAME}} and {{PARENT_COMPANY_NAME}} permission to use photos or videos of you in marketing, on websites, social media and in internal materials. You will not be paid for these uses. You may ask the Company to stop using unpublished or future material, but we may not be able to remove material that has already been published. Contact the Company at the email above with questions.</w:t>
      </w:r>
    </w:p>
    <w:p w14:paraId="3F0F46A6" w14:textId="07EF2EDE" w:rsidR="0057165B" w:rsidRDefault="003020B4" w:rsidP="003020B4">
      <w:pPr>
        <w:pStyle w:val="Heading2"/>
      </w:pPr>
      <w:r w:rsidRPr="003020B4">
        <w:t>Company contact for enquiries or withdrawal requests:</w:t>
      </w:r>
    </w:p>
    <w:p w14:paraId="6FA622E6" w14:textId="42A27346" w:rsidR="003020B4" w:rsidRDefault="003020B4">
      <w:proofErr w:type="gramStart"/>
      <w:r>
        <w:t>{{NAME}}, {{</w:t>
      </w:r>
      <w:proofErr w:type="gramEnd"/>
      <w:r>
        <w:t>TITLE}}</w:t>
      </w:r>
    </w:p>
    <w:p w14:paraId="75EF3A3F" w14:textId="2A3D17EF" w:rsidR="003020B4" w:rsidRDefault="003020B4">
      <w:r>
        <w:t>{EMAIL}}</w:t>
      </w:r>
    </w:p>
    <w:p w14:paraId="707CCD3A" w14:textId="77777777" w:rsidR="003020B4" w:rsidRDefault="003020B4" w:rsidP="0052411A">
      <w:pPr>
        <w:pStyle w:val="Heading1"/>
      </w:pPr>
    </w:p>
    <w:p w14:paraId="12DC6DDF" w14:textId="77777777" w:rsidR="003020B4" w:rsidRDefault="003020B4">
      <w:pPr>
        <w:rPr>
          <w:rFonts w:asciiTheme="majorHAnsi" w:eastAsiaTheme="majorEastAsia" w:hAnsiTheme="majorHAnsi" w:cstheme="majorBidi"/>
          <w:b/>
          <w:bCs/>
          <w:color w:val="365F91" w:themeColor="accent1" w:themeShade="BF"/>
          <w:sz w:val="28"/>
          <w:szCs w:val="28"/>
        </w:rPr>
      </w:pPr>
      <w:r>
        <w:br w:type="page"/>
      </w:r>
    </w:p>
    <w:p w14:paraId="4816206D" w14:textId="7EDA2C24" w:rsidR="0057165B" w:rsidRDefault="00000000" w:rsidP="0052411A">
      <w:pPr>
        <w:pStyle w:val="Heading1"/>
      </w:pPr>
      <w:r>
        <w:lastRenderedPageBreak/>
        <w:t>Implementation notes:</w:t>
      </w:r>
    </w:p>
    <w:p w14:paraId="34E4EA7F" w14:textId="77777777" w:rsidR="0052411A" w:rsidRDefault="0052411A"/>
    <w:p w14:paraId="13E6D270" w14:textId="4C43C6AD" w:rsidR="0057165B" w:rsidRDefault="00000000" w:rsidP="0052411A">
      <w:pPr>
        <w:pStyle w:val="ListParagraph"/>
        <w:numPr>
          <w:ilvl w:val="0"/>
          <w:numId w:val="11"/>
        </w:numPr>
      </w:pPr>
      <w:r>
        <w:t>Use Find &amp; Replace in Word to update {{COMPANY_NAME}} and {{PARENT_COMPANY_NAME}} throughout the document.</w:t>
      </w:r>
    </w:p>
    <w:p w14:paraId="7EA89531" w14:textId="3A6ABE01" w:rsidR="003020B4" w:rsidRDefault="003020B4" w:rsidP="003020B4">
      <w:pPr>
        <w:pStyle w:val="ListParagraph"/>
        <w:numPr>
          <w:ilvl w:val="0"/>
          <w:numId w:val="11"/>
        </w:numPr>
      </w:pPr>
      <w:r>
        <w:t xml:space="preserve">Add company contact for withdrawal </w:t>
      </w:r>
      <w:proofErr w:type="gramStart"/>
      <w:r>
        <w:t>inquiries: {{NAME}}, {{</w:t>
      </w:r>
      <w:proofErr w:type="gramEnd"/>
      <w:r>
        <w:t>TITLE}} and {EMAIL}}</w:t>
      </w:r>
    </w:p>
    <w:p w14:paraId="1923C830" w14:textId="611C120B" w:rsidR="0057165B" w:rsidRDefault="00000000" w:rsidP="0052411A">
      <w:pPr>
        <w:pStyle w:val="ListParagraph"/>
        <w:numPr>
          <w:ilvl w:val="0"/>
          <w:numId w:val="11"/>
        </w:numPr>
      </w:pPr>
      <w:r>
        <w:t>Add company letterhead if desired.</w:t>
      </w:r>
    </w:p>
    <w:p w14:paraId="0CC3A771" w14:textId="7F316ACB" w:rsidR="0057165B" w:rsidRDefault="00000000" w:rsidP="0052411A">
      <w:pPr>
        <w:pStyle w:val="ListParagraph"/>
        <w:numPr>
          <w:ilvl w:val="0"/>
          <w:numId w:val="11"/>
        </w:numPr>
      </w:pPr>
      <w:r>
        <w:t>Keep signed originals and link them to published assets for record-keeping.</w:t>
      </w:r>
    </w:p>
    <w:p w14:paraId="48FB50E6" w14:textId="5D235B5D" w:rsidR="0057165B" w:rsidRDefault="00000000" w:rsidP="0052411A">
      <w:pPr>
        <w:pStyle w:val="ListParagraph"/>
        <w:numPr>
          <w:ilvl w:val="0"/>
          <w:numId w:val="11"/>
        </w:numPr>
      </w:pPr>
      <w:r>
        <w:t>Consider obtaining a separate assignment or licence from external photographers if they retain copyright.</w:t>
      </w:r>
    </w:p>
    <w:p w14:paraId="26A6823C" w14:textId="4736ABA9" w:rsidR="003020B4" w:rsidRPr="004E5003" w:rsidRDefault="003020B4" w:rsidP="0052411A">
      <w:pPr>
        <w:pStyle w:val="ListParagraph"/>
        <w:numPr>
          <w:ilvl w:val="0"/>
          <w:numId w:val="11"/>
        </w:numPr>
        <w:rPr>
          <w:color w:val="C00000"/>
        </w:rPr>
      </w:pPr>
      <w:r w:rsidRPr="004E5003">
        <w:rPr>
          <w:color w:val="C00000"/>
        </w:rPr>
        <w:t>Delete these notes.</w:t>
      </w:r>
    </w:p>
    <w:sectPr w:rsidR="003020B4" w:rsidRPr="004E50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B749C4"/>
    <w:multiLevelType w:val="hybridMultilevel"/>
    <w:tmpl w:val="3ED868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C075C2"/>
    <w:multiLevelType w:val="hybridMultilevel"/>
    <w:tmpl w:val="CC7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950211">
    <w:abstractNumId w:val="8"/>
  </w:num>
  <w:num w:numId="2" w16cid:durableId="815225389">
    <w:abstractNumId w:val="6"/>
  </w:num>
  <w:num w:numId="3" w16cid:durableId="976571138">
    <w:abstractNumId w:val="5"/>
  </w:num>
  <w:num w:numId="4" w16cid:durableId="903876305">
    <w:abstractNumId w:val="4"/>
  </w:num>
  <w:num w:numId="5" w16cid:durableId="1557934449">
    <w:abstractNumId w:val="7"/>
  </w:num>
  <w:num w:numId="6" w16cid:durableId="790713236">
    <w:abstractNumId w:val="3"/>
  </w:num>
  <w:num w:numId="7" w16cid:durableId="863398013">
    <w:abstractNumId w:val="2"/>
  </w:num>
  <w:num w:numId="8" w16cid:durableId="1300189752">
    <w:abstractNumId w:val="1"/>
  </w:num>
  <w:num w:numId="9" w16cid:durableId="600797744">
    <w:abstractNumId w:val="0"/>
  </w:num>
  <w:num w:numId="10" w16cid:durableId="910310439">
    <w:abstractNumId w:val="10"/>
  </w:num>
  <w:num w:numId="11" w16cid:durableId="632751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20B4"/>
    <w:rsid w:val="00326F90"/>
    <w:rsid w:val="004E5003"/>
    <w:rsid w:val="0052411A"/>
    <w:rsid w:val="00544092"/>
    <w:rsid w:val="0057165B"/>
    <w:rsid w:val="00675ED7"/>
    <w:rsid w:val="006C432B"/>
    <w:rsid w:val="00721119"/>
    <w:rsid w:val="00AA1D8D"/>
    <w:rsid w:val="00B47730"/>
    <w:rsid w:val="00CB0664"/>
    <w:rsid w:val="00FC693F"/>
    <w:rsid w:val="00FF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B8643"/>
  <w14:defaultImageDpi w14:val="300"/>
  <w15:docId w15:val="{43764476-81A3-4E90-88EA-92E94BC9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1A"/>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763</Words>
  <Characters>4713</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Release</dc:title>
  <dc:subject/>
  <dc:creator>Daryl Maksymec</dc:creator>
  <cp:keywords/>
  <dc:description>Rayova</dc:description>
  <cp:lastModifiedBy>Daryl Maksymec</cp:lastModifiedBy>
  <cp:revision>4</cp:revision>
  <dcterms:created xsi:type="dcterms:W3CDTF">2013-12-23T23:15:00Z</dcterms:created>
  <dcterms:modified xsi:type="dcterms:W3CDTF">2025-11-04T15:05:00Z</dcterms:modified>
  <cp:category/>
</cp:coreProperties>
</file>